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Illinois Public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officer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article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constitutions has illinois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a__________________disqualifies you from voting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Place of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Bills the govenor wants introduced/passed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Article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Reps from each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vote is needed in the house before it is sent to the other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Public Law</dc:title>
  <dcterms:created xsi:type="dcterms:W3CDTF">2021-10-11T09:32:10Z</dcterms:created>
  <dcterms:modified xsi:type="dcterms:W3CDTF">2021-10-11T09:32:10Z</dcterms:modified>
</cp:coreProperties>
</file>