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Illinois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Peoria    </w:t>
      </w:r>
      <w:r>
        <w:t xml:space="preserve">   Galena    </w:t>
      </w:r>
      <w:r>
        <w:t xml:space="preserve">   BlackHawks    </w:t>
      </w:r>
      <w:r>
        <w:t xml:space="preserve">   MCDonalds    </w:t>
      </w:r>
      <w:r>
        <w:t xml:space="preserve">   Farmland    </w:t>
      </w:r>
      <w:r>
        <w:t xml:space="preserve">   Barack Obama    </w:t>
      </w:r>
      <w:r>
        <w:t xml:space="preserve">   WaltDisney    </w:t>
      </w:r>
      <w:r>
        <w:t xml:space="preserve">   Colleges    </w:t>
      </w:r>
      <w:r>
        <w:t xml:space="preserve">   Trains    </w:t>
      </w:r>
      <w:r>
        <w:t xml:space="preserve">   Pumpkins    </w:t>
      </w:r>
      <w:r>
        <w:t xml:space="preserve">   Macy's    </w:t>
      </w:r>
      <w:r>
        <w:t xml:space="preserve">   The Bean    </w:t>
      </w:r>
      <w:r>
        <w:t xml:space="preserve">   President Lincoln    </w:t>
      </w:r>
      <w:r>
        <w:t xml:space="preserve">   corn    </w:t>
      </w:r>
      <w:r>
        <w:t xml:space="preserve">   skyscraper    </w:t>
      </w:r>
      <w:r>
        <w:t xml:space="preserve">   Willis Tower    </w:t>
      </w:r>
      <w:r>
        <w:t xml:space="preserve">   Lake Michigan    </w:t>
      </w:r>
      <w:r>
        <w:t xml:space="preserve">   wrigley    </w:t>
      </w:r>
      <w:r>
        <w:t xml:space="preserve">   pizza    </w:t>
      </w:r>
      <w:r>
        <w:t xml:space="preserve">   danville    </w:t>
      </w:r>
      <w:r>
        <w:t xml:space="preserve">   chicago    </w:t>
      </w:r>
      <w:r>
        <w:t xml:space="preserve">   aquarium    </w:t>
      </w:r>
      <w:r>
        <w:t xml:space="preserve">   cubs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Word Search</dc:title>
  <dcterms:created xsi:type="dcterms:W3CDTF">2021-10-11T09:33:39Z</dcterms:created>
  <dcterms:modified xsi:type="dcterms:W3CDTF">2021-10-11T09:33:39Z</dcterms:modified>
</cp:coreProperties>
</file>