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Illinois state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current speaker of the house in Illinois?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state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currently the governor?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which party does Bruce Rauner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senator from the 6th district?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state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current president of the senate in Illinois?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representative from the 11th district?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state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state bird?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state facts </dc:title>
  <dcterms:created xsi:type="dcterms:W3CDTF">2021-10-11T09:32:42Z</dcterms:created>
  <dcterms:modified xsi:type="dcterms:W3CDTF">2021-10-11T09:32:42Z</dcterms:modified>
</cp:coreProperties>
</file>