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spots    </w:t>
      </w:r>
      <w:r>
        <w:t xml:space="preserve">   blister    </w:t>
      </w:r>
      <w:r>
        <w:t xml:space="preserve">   appetite    </w:t>
      </w:r>
      <w:r>
        <w:t xml:space="preserve">   medicine    </w:t>
      </w:r>
      <w:r>
        <w:t xml:space="preserve">   infection    </w:t>
      </w:r>
      <w:r>
        <w:t xml:space="preserve">   sleep    </w:t>
      </w:r>
      <w:r>
        <w:t xml:space="preserve">   bed    </w:t>
      </w:r>
      <w:r>
        <w:t xml:space="preserve">   vomit    </w:t>
      </w:r>
      <w:r>
        <w:t xml:space="preserve">   throwup    </w:t>
      </w:r>
      <w:r>
        <w:t xml:space="preserve">   upset    </w:t>
      </w:r>
      <w:r>
        <w:t xml:space="preserve">   swollen    </w:t>
      </w:r>
      <w:r>
        <w:t xml:space="preserve">   backache    </w:t>
      </w:r>
      <w:r>
        <w:t xml:space="preserve">   chills    </w:t>
      </w:r>
      <w:r>
        <w:t xml:space="preserve">   flu    </w:t>
      </w:r>
      <w:r>
        <w:t xml:space="preserve">   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Illness</dc:title>
  <dcterms:created xsi:type="dcterms:W3CDTF">2021-10-11T09:32:16Z</dcterms:created>
  <dcterms:modified xsi:type="dcterms:W3CDTF">2021-10-11T09:32:16Z</dcterms:modified>
</cp:coreProperties>
</file>