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stayed out in the sun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keep scratching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to go to the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head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very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stepped on a nail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to blow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back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ate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red bumps on your face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feel very 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 Crossword</dc:title>
  <dcterms:created xsi:type="dcterms:W3CDTF">2021-10-11T09:32:25Z</dcterms:created>
  <dcterms:modified xsi:type="dcterms:W3CDTF">2021-10-11T09:32:25Z</dcterms:modified>
</cp:coreProperties>
</file>