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Increased heart rate, light headedness, blurred vision, and weakness is all symptoms of what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symptom of Crohn’s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Sclerosing Cholangitis Symptoms can be helped with what kind of transplant?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technique to help PCD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is rare illness 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what illness should you always check the ingredients in your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dots does the Cloaca ribbon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symptom of hydrocephalus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your scar from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the body does scoliosis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Chronic Fatigue often worsens after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Hereditary exostosis is a genetic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Hepatopulmonary Syndrome awareness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NF-1 is abbreviated from what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 of type 1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 Mini Core Myopathy awareness ribbon colour.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Ehlers-Danlos Syndrome can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Ornithine Transcarb-amalayse deficiency is what kind of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Cystic Fibrosis awareness month.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 Knowledge</dc:title>
  <dcterms:created xsi:type="dcterms:W3CDTF">2021-10-11T09:33:37Z</dcterms:created>
  <dcterms:modified xsi:type="dcterms:W3CDTF">2021-10-11T09:33:37Z</dcterms:modified>
</cp:coreProperties>
</file>