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behaviors    </w:t>
      </w:r>
      <w:r>
        <w:t xml:space="preserve">   energy    </w:t>
      </w:r>
      <w:r>
        <w:t xml:space="preserve">   meetings    </w:t>
      </w:r>
      <w:r>
        <w:t xml:space="preserve">   precautions    </w:t>
      </w:r>
      <w:r>
        <w:t xml:space="preserve">   justify    </w:t>
      </w:r>
      <w:r>
        <w:t xml:space="preserve">   triggers    </w:t>
      </w:r>
      <w:r>
        <w:t xml:space="preserve">   exercise    </w:t>
      </w:r>
      <w:r>
        <w:t xml:space="preserve">   support    </w:t>
      </w:r>
      <w:r>
        <w:t xml:space="preserve">   routine    </w:t>
      </w:r>
      <w:r>
        <w:t xml:space="preserve">   healthy    </w:t>
      </w:r>
      <w:r>
        <w:t xml:space="preserve">   sleep    </w:t>
      </w:r>
      <w:r>
        <w:t xml:space="preserve">   relapse    </w:t>
      </w:r>
      <w:r>
        <w:t xml:space="preserve">   risk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 and Recovery</dc:title>
  <dcterms:created xsi:type="dcterms:W3CDTF">2021-10-11T09:33:12Z</dcterms:created>
  <dcterms:modified xsi:type="dcterms:W3CDTF">2021-10-11T09:33:12Z</dcterms:modified>
</cp:coreProperties>
</file>