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brokenarm    </w:t>
      </w:r>
      <w:r>
        <w:t xml:space="preserve">   stomachache    </w:t>
      </w:r>
      <w:r>
        <w:t xml:space="preserve">   TEMPERATURE    </w:t>
      </w:r>
      <w:r>
        <w:t xml:space="preserve">   COUGH    </w:t>
      </w:r>
      <w:r>
        <w:t xml:space="preserve">   EARINFECTION    </w:t>
      </w:r>
      <w:r>
        <w:t xml:space="preserve">   COLD    </w:t>
      </w:r>
      <w:r>
        <w:t xml:space="preserve">   earache    </w:t>
      </w:r>
      <w:r>
        <w:t xml:space="preserve">   FLU    </w:t>
      </w:r>
      <w:r>
        <w:t xml:space="preserve">   headache    </w:t>
      </w:r>
      <w:r>
        <w:t xml:space="preserve">   runnynose    </w:t>
      </w:r>
      <w:r>
        <w:t xml:space="preserve">   sorethroat    </w:t>
      </w:r>
      <w:r>
        <w:t xml:space="preserve">   toothache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</dc:title>
  <dcterms:created xsi:type="dcterms:W3CDTF">2021-10-11T09:33:05Z</dcterms:created>
  <dcterms:modified xsi:type="dcterms:W3CDTF">2021-10-11T09:33:05Z</dcterms:modified>
</cp:coreProperties>
</file>