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Illnesses</w:t>
      </w:r>
    </w:p>
    <w:p>
      <w:pPr>
        <w:pStyle w:val="Questions"/>
      </w:pPr>
      <w:r>
        <w:t xml:space="preserve">1. OATEOTHCH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HSCOTMA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KCAB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OHCGU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ATCEHHTOO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AEDH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HCTEAHM-AOSC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TOHTO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CAEHAER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KEBAACCH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METRPEARUTE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AER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Illnesses</dc:title>
  <dcterms:created xsi:type="dcterms:W3CDTF">2021-10-11T09:33:44Z</dcterms:created>
  <dcterms:modified xsi:type="dcterms:W3CDTF">2021-10-11T09:33:44Z</dcterms:modified>
</cp:coreProperties>
</file>