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 and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meeting you have with your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sick to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cannot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pain in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high when you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sickness after eating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take to make you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reaction to something, making you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allergies from grass or flower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pick up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can affect different parts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 and injuries</dc:title>
  <dcterms:created xsi:type="dcterms:W3CDTF">2021-10-11T09:32:14Z</dcterms:created>
  <dcterms:modified xsi:type="dcterms:W3CDTF">2021-10-11T09:32:14Z</dcterms:modified>
</cp:coreProperties>
</file>