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Illnesses and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 inside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degree of internal heat of a person's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injury caused by exposure to heat or flame.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Tumbarse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expel air from the lungs with a sudden sharp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Desmayarse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make a sudden involuntary expulsion of air from the nose and mouth due to irritation of one's nostrils.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reddening, inflammation, and, in severe cases, blistering and peeling of the skin caused by overexposure to the ultraviolet rays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Vomit, be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pain in a person's stomach or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Diarrea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disgustingly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continuous pain in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Recuperarse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Desmayado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 down and become unconscious as a result of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Back pain, also known as backache, is pain felt in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(especially of a part of the body) become larger or rounder in size, typically as a result of an accumulation of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 something that is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in or move into a sloping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awake and aware of and responding to one's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Presión arterial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have severe difficulty in breathing because of a constricted or obstructed throat or a lack of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grip (something, typically a person's flesh) tightly and sharply between finger and thumb.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Going to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pain in a tooth 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Torcer(el tobillo)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Torcerse el tobillo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Dolor de garganta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act, fact, or process of losing blood or having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Become conscious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Mareado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Ampoya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area of redness and spots on a person's skin, appearing especially as a result of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Resfriado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can mean to vomit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Illnesses and injuries</dc:title>
  <dcterms:created xsi:type="dcterms:W3CDTF">2021-10-11T09:33:34Z</dcterms:created>
  <dcterms:modified xsi:type="dcterms:W3CDTF">2021-10-11T09:33:34Z</dcterms:modified>
</cp:coreProperties>
</file>