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Illuk- The House </w:t>
      </w:r>
    </w:p>
    <w:p>
      <w:pPr>
        <w:pStyle w:val="Questions"/>
      </w:pPr>
      <w:r>
        <w:t xml:space="preserve">1. ILKUL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TIASIVTAUK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KUUIGVTÂ UKAITIVTAS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UAKSTITVIULÂ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AUTNIUAKGNÂK KMUJOA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LIKIL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PNAUAGUT ILLNIAG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SNATOIUTIIKS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OUJUKKMLUA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SÂK TIUÂKFVIKP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GGKUOTITI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GGUAIUTIKN ATSVPNIIEK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ÂLUKTÂT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TIASKKUATI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AUIVAJPIKL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TIAGKAAMUKG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KTKITNUTALNAIILU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TLIÂGKUOUTI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IUGIKGSL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GIPIIINMV ÂSK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UVIMÂIGPL TUKVSAITIA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IUULLSGKI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PIAGVKI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VPNIKIIG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KVPPUÂIL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IUKGIAUVITKT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Illuk- The House </dc:title>
  <dcterms:created xsi:type="dcterms:W3CDTF">2021-10-11T09:32:23Z</dcterms:created>
  <dcterms:modified xsi:type="dcterms:W3CDTF">2021-10-11T09:32:23Z</dcterms:modified>
</cp:coreProperties>
</file>