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Illuminae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battle carrier capable of self-generating ephemeral jump gates for interstellar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Long-range scientific exploration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Midtrek freighter, typically used for heavy-mass, system length hauls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footage summary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book title?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 a __________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female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male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16th american presidents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 that is used for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company that attacked the planet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corrupted AI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Illuminae</dc:title>
  <dcterms:created xsi:type="dcterms:W3CDTF">2021-10-11T09:32:55Z</dcterms:created>
  <dcterms:modified xsi:type="dcterms:W3CDTF">2021-10-11T09:32:55Z</dcterms:modified>
</cp:coreProperties>
</file>