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Illuminated Manuscript Word Scramble</w:t>
      </w:r>
    </w:p>
    <w:p>
      <w:pPr>
        <w:pStyle w:val="Questions"/>
      </w:pPr>
      <w:r>
        <w:t xml:space="preserve">1. OKNM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URITCASNMP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OALULMTRIIN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DDELIM ASGE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BBILE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HAMPENCRT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YLRPHLCIAGA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ATEYOMNRS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BRROED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Monk    </w:t>
      </w:r>
      <w:r>
        <w:t xml:space="preserve">   Nun    </w:t>
      </w:r>
      <w:r>
        <w:t xml:space="preserve">   Manuscript    </w:t>
      </w:r>
      <w:r>
        <w:t xml:space="preserve">   Illuminator    </w:t>
      </w:r>
      <w:r>
        <w:t xml:space="preserve">   Middle Ages     </w:t>
      </w:r>
      <w:r>
        <w:t xml:space="preserve">   Bible    </w:t>
      </w:r>
      <w:r>
        <w:t xml:space="preserve">   Parchment     </w:t>
      </w:r>
      <w:r>
        <w:t xml:space="preserve">   Calligraphy    </w:t>
      </w:r>
      <w:r>
        <w:t xml:space="preserve">   Monastery    </w:t>
      </w:r>
      <w:r>
        <w:t xml:space="preserve">   Border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Illuminated Manuscript Word Scramble</dc:title>
  <dcterms:created xsi:type="dcterms:W3CDTF">2021-10-11T09:33:17Z</dcterms:created>
  <dcterms:modified xsi:type="dcterms:W3CDTF">2021-10-11T09:33:17Z</dcterms:modified>
</cp:coreProperties>
</file>