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Illuminated manuscript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figure who makes the manuscripts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figure who makes the manuscripts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they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to write on made from papyrus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style of writing they used to write the manuscript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illuminating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illuminates the manuscript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Designs that go around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written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Religious book that most earlay manuscripts were copied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used as a base for the manuscript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Illuminated manuscript crossword</dc:title>
  <dcterms:created xsi:type="dcterms:W3CDTF">2021-10-11T09:33:15Z</dcterms:created>
  <dcterms:modified xsi:type="dcterms:W3CDTF">2021-10-11T09:33:15Z</dcterms:modified>
</cp:coreProperties>
</file>