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Illuminati Word Scramble</w:t>
      </w:r>
    </w:p>
    <w:p>
      <w:pPr>
        <w:pStyle w:val="Questions"/>
      </w:pPr>
      <w:r>
        <w:t xml:space="preserve">1. ECOEYBN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NILTMIIULA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EINGLART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RAAVBAI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OPP RULTUCE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MAAD SWHUAEPTI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THE DA NCIVI EDCO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MIALCHE SAKONJC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NEW OWRDL DERRO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AAPNIOEPH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Illuminati Word Scramble</dc:title>
  <dcterms:created xsi:type="dcterms:W3CDTF">2021-10-11T09:33:05Z</dcterms:created>
  <dcterms:modified xsi:type="dcterms:W3CDTF">2021-10-11T09:33:05Z</dcterms:modified>
</cp:coreProperties>
</file>