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Illusion Ignan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낸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성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것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마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성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력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것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루</w:t>
            </w:r>
          </w:p>
        </w:tc>
      </w:tr>
    </w:tbl>
    <w:p>
      <w:pPr>
        <w:pStyle w:val="WordBankSmall"/>
      </w:pPr>
      <w:r>
        <w:t xml:space="preserve">   거절    </w:t>
      </w:r>
      <w:r>
        <w:t xml:space="preserve">   꾸며낸 것    </w:t>
      </w:r>
      <w:r>
        <w:t xml:space="preserve">   마법    </w:t>
      </w:r>
      <w:r>
        <w:t xml:space="preserve">   마술    </w:t>
      </w:r>
      <w:r>
        <w:t xml:space="preserve">   변성    </w:t>
      </w:r>
      <w:r>
        <w:t xml:space="preserve">   상상력    </w:t>
      </w:r>
      <w:r>
        <w:t xml:space="preserve">   신기루    </w:t>
      </w:r>
      <w:r>
        <w:t xml:space="preserve">   예언    </w:t>
      </w:r>
      <w:r>
        <w:t xml:space="preserve">   점    </w:t>
      </w:r>
      <w:r>
        <w:t xml:space="preserve">   주문    </w:t>
      </w:r>
      <w:r>
        <w:t xml:space="preserve">   현실    </w:t>
      </w:r>
      <w:r>
        <w:t xml:space="preserve">   환각    </w:t>
      </w:r>
      <w:r>
        <w:t xml:space="preserve">   환기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Illusion Ignan</dc:title>
  <dcterms:created xsi:type="dcterms:W3CDTF">2021-12-19T03:33:39Z</dcterms:created>
  <dcterms:modified xsi:type="dcterms:W3CDTF">2021-12-19T03:33:39Z</dcterms:modified>
</cp:coreProperties>
</file>