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Illusion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COOL    </w:t>
      </w:r>
      <w:r>
        <w:t xml:space="preserve">   WOW    </w:t>
      </w:r>
      <w:r>
        <w:t xml:space="preserve">   SIZE    </w:t>
      </w:r>
      <w:r>
        <w:t xml:space="preserve">   AROUND    </w:t>
      </w:r>
      <w:r>
        <w:t xml:space="preserve">   STRAIGHT    </w:t>
      </w:r>
      <w:r>
        <w:t xml:space="preserve">   STRANGE    </w:t>
      </w:r>
      <w:r>
        <w:t xml:space="preserve">   SPIRAL    </w:t>
      </w:r>
      <w:r>
        <w:t xml:space="preserve">   FLUTTER    </w:t>
      </w:r>
      <w:r>
        <w:t xml:space="preserve">   MOVE    </w:t>
      </w:r>
      <w:r>
        <w:t xml:space="preserve">   EXPAND    </w:t>
      </w:r>
      <w:r>
        <w:t xml:space="preserve">   DIZZY    </w:t>
      </w:r>
      <w:r>
        <w:t xml:space="preserve">   LINES    </w:t>
      </w:r>
      <w:r>
        <w:t xml:space="preserve">   RINGS    </w:t>
      </w:r>
      <w:r>
        <w:t xml:space="preserve">   COLORS    </w:t>
      </w:r>
      <w:r>
        <w:t xml:space="preserve">   SHAPE    </w:t>
      </w:r>
      <w:r>
        <w:t xml:space="preserve">   SQUARE    </w:t>
      </w:r>
      <w:r>
        <w:t xml:space="preserve">   CONCENTRATE    </w:t>
      </w:r>
      <w:r>
        <w:t xml:space="preserve">   PICTURE    </w:t>
      </w:r>
      <w:r>
        <w:t xml:space="preserve">   BACKWARD    </w:t>
      </w:r>
      <w:r>
        <w:t xml:space="preserve">   AMAZING    </w:t>
      </w:r>
      <w:r>
        <w:t xml:space="preserve">   ILLUSION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Illusion </dc:title>
  <dcterms:created xsi:type="dcterms:W3CDTF">2021-10-11T09:32:57Z</dcterms:created>
  <dcterms:modified xsi:type="dcterms:W3CDTF">2021-10-11T09:32:57Z</dcterms:modified>
</cp:coreProperties>
</file>