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mountain    </w:t>
      </w:r>
      <w:r>
        <w:t xml:space="preserve">   observatory    </w:t>
      </w:r>
      <w:r>
        <w:t xml:space="preserve">   telescope    </w:t>
      </w:r>
      <w:r>
        <w:t xml:space="preserve">   astronaut    </w:t>
      </w:r>
      <w:r>
        <w:t xml:space="preserve">   granny    </w:t>
      </w:r>
      <w:r>
        <w:t xml:space="preserve">   edward    </w:t>
      </w:r>
      <w:r>
        <w:t xml:space="preserve">   chloe    </w:t>
      </w:r>
      <w:r>
        <w:t xml:space="preserve">   alex    </w:t>
      </w:r>
      <w:r>
        <w:t xml:space="preserve">   asteroid    </w:t>
      </w:r>
      <w:r>
        <w:t xml:space="preserve">   planet    </w:t>
      </w:r>
      <w:r>
        <w:t xml:space="preserve">   forme    </w:t>
      </w:r>
      <w:r>
        <w:t xml:space="preserve">   durko    </w:t>
      </w:r>
      <w:r>
        <w:t xml:space="preserve">   balbo    </w:t>
      </w:r>
      <w:r>
        <w:t xml:space="preserve">   gangy    </w:t>
      </w:r>
      <w:r>
        <w:t xml:space="preserve">   zebunar    </w:t>
      </w:r>
      <w:r>
        <w:t xml:space="preserve">   light    </w:t>
      </w:r>
      <w:r>
        <w:t xml:space="preserve">   colour    </w:t>
      </w:r>
      <w:r>
        <w:t xml:space="preserve">   seeing    </w:t>
      </w:r>
      <w:r>
        <w:t xml:space="preserve">   looking    </w:t>
      </w:r>
      <w:r>
        <w:t xml:space="preserve">   perception    </w:t>
      </w:r>
      <w:r>
        <w:t xml:space="preserve">   optics    </w:t>
      </w:r>
      <w:r>
        <w:t xml:space="preserve">   illusion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Illusions</dc:title>
  <dcterms:created xsi:type="dcterms:W3CDTF">2021-10-11T09:32:26Z</dcterms:created>
  <dcterms:modified xsi:type="dcterms:W3CDTF">2021-10-11T09:32:26Z</dcterms:modified>
</cp:coreProperties>
</file>