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Illusive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money Ciere stole from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burglar called instead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Ciere a girl or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fighting with Ciere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 Power that Ciere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Ciere's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password Ciere entered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else is chasing Ciere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car was Ciere being followed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Ciere the protagonist or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Ciere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cops that were chasing Ciere in her hotel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Ciere drive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others not see but Ciere does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Illusive</dc:title>
  <dcterms:created xsi:type="dcterms:W3CDTF">2021-10-11T09:32:17Z</dcterms:created>
  <dcterms:modified xsi:type="dcterms:W3CDTF">2021-10-11T09:32:17Z</dcterms:modified>
</cp:coreProperties>
</file>