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Illustration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arrogance, the taking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skilled with both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presence, the persons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degraded, cast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agreement,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entrance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 crossword puzzle</dc:title>
  <dcterms:created xsi:type="dcterms:W3CDTF">2021-10-11T09:33:30Z</dcterms:created>
  <dcterms:modified xsi:type="dcterms:W3CDTF">2021-10-11T09:33:30Z</dcterms:modified>
</cp:coreProperties>
</file>