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Illustration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Record    </w:t>
      </w:r>
      <w:r>
        <w:t xml:space="preserve">   Refine    </w:t>
      </w:r>
      <w:r>
        <w:t xml:space="preserve">   Investigate    </w:t>
      </w:r>
      <w:r>
        <w:t xml:space="preserve">   Paper folding    </w:t>
      </w:r>
      <w:r>
        <w:t xml:space="preserve">   Typography    </w:t>
      </w:r>
      <w:r>
        <w:t xml:space="preserve">   Tone    </w:t>
      </w:r>
      <w:r>
        <w:t xml:space="preserve">   Collage    </w:t>
      </w:r>
      <w:r>
        <w:t xml:space="preserve">   LIne    </w:t>
      </w:r>
      <w:r>
        <w:t xml:space="preserve">   Colour    </w:t>
      </w:r>
      <w:r>
        <w:t xml:space="preserve">   Composition    </w:t>
      </w:r>
      <w:r>
        <w:t xml:space="preserve">   Anthony Browne    </w:t>
      </w:r>
      <w:r>
        <w:t xml:space="preserve">   Eric Carle    </w:t>
      </w:r>
      <w:r>
        <w:t xml:space="preserve">   Maurice Sendak    </w:t>
      </w:r>
      <w:r>
        <w:t xml:space="preserve">   Illustration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 keywords</dc:title>
  <dcterms:created xsi:type="dcterms:W3CDTF">2021-10-11T09:32:35Z</dcterms:created>
  <dcterms:modified xsi:type="dcterms:W3CDTF">2021-10-11T09:32:35Z</dcterms:modified>
</cp:coreProperties>
</file>