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Illya and Jalia  Favorites Wordsearch</w:t>
      </w:r>
    </w:p>
    <w:p>
      <w:pPr>
        <w:pStyle w:val="Questions"/>
      </w:pPr>
      <w:r>
        <w:t xml:space="preserve">1. OKBO FO LIE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SIC MMIIA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RLSKEPA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RIGYL GLIR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HELSL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NOHJ CIKW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SEDREIE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PALPSE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DLASA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NOARLD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Illya and Jalia  Favorites Wordsearch</dc:title>
  <dcterms:created xsi:type="dcterms:W3CDTF">2021-10-11T09:33:28Z</dcterms:created>
  <dcterms:modified xsi:type="dcterms:W3CDTF">2021-10-11T09:33:28Z</dcterms:modified>
</cp:coreProperties>
</file>