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x 10 is an example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Biscuits and cans can be stored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never eat food after this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injury could trailing wires and cables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art using tiny repeated patterns to fill space, often used to help with mindfullness.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happened to someone if you need to press down hard and "make yourself a plug" to stop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we practicing when we use breathing techniques, concentrate on pleasurable tasks or meditate?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injury should be run under cold water for at least ten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Andy Warhol and Roy Lichtenstein produced this style of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never be used near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Ted Harrison painted.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such as cheese, milk and butter should be stored in the ?</w:t>
            </w:r>
          </w:p>
        </w:tc>
      </w:tr>
    </w:tbl>
    <w:p>
      <w:pPr>
        <w:pStyle w:val="WordBankMedium"/>
      </w:pPr>
      <w:r>
        <w:t xml:space="preserve">   Burn    </w:t>
      </w:r>
      <w:r>
        <w:t xml:space="preserve">   Electricity    </w:t>
      </w:r>
      <w:r>
        <w:t xml:space="preserve">   Sell by date    </w:t>
      </w:r>
      <w:r>
        <w:t xml:space="preserve">   Pop Art    </w:t>
      </w:r>
      <w:r>
        <w:t xml:space="preserve">   Trips and Falls    </w:t>
      </w:r>
      <w:r>
        <w:t xml:space="preserve">   Yukon    </w:t>
      </w:r>
      <w:r>
        <w:t xml:space="preserve">   Bleeding heavily    </w:t>
      </w:r>
      <w:r>
        <w:t xml:space="preserve">   Mindfullness    </w:t>
      </w:r>
      <w:r>
        <w:t xml:space="preserve">   Zentangle    </w:t>
      </w:r>
      <w:r>
        <w:t xml:space="preserve">   Multiplication    </w:t>
      </w:r>
      <w:r>
        <w:t xml:space="preserve">   Fridge    </w:t>
      </w:r>
      <w:r>
        <w:t xml:space="preserve">   Cupboard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</dc:title>
  <dcterms:created xsi:type="dcterms:W3CDTF">2021-10-11T09:34:03Z</dcterms:created>
  <dcterms:modified xsi:type="dcterms:W3CDTF">2021-10-11T09:34:03Z</dcterms:modified>
</cp:coreProperties>
</file>