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I'm All Heart!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APEX    </w:t>
      </w:r>
      <w:r>
        <w:t xml:space="preserve">   AORTA    </w:t>
      </w:r>
      <w:r>
        <w:t xml:space="preserve">   ATRIUM    </w:t>
      </w:r>
      <w:r>
        <w:t xml:space="preserve">   AURICLE    </w:t>
      </w:r>
      <w:r>
        <w:t xml:space="preserve">   BICUSPID    </w:t>
      </w:r>
      <w:r>
        <w:t xml:space="preserve">   CARDIAC    </w:t>
      </w:r>
      <w:r>
        <w:t xml:space="preserve">   MYOCARDIUM    </w:t>
      </w:r>
      <w:r>
        <w:t xml:space="preserve">   PERICARDIUM    </w:t>
      </w:r>
      <w:r>
        <w:t xml:space="preserve">   SEMILUNAR    </w:t>
      </w:r>
      <w:r>
        <w:t xml:space="preserve">   SEPTUM    </w:t>
      </w:r>
      <w:r>
        <w:t xml:space="preserve">   SULCUS    </w:t>
      </w:r>
      <w:r>
        <w:t xml:space="preserve">   TRICUSPID    </w:t>
      </w:r>
      <w:r>
        <w:t xml:space="preserve">   PULMONARY    </w:t>
      </w:r>
      <w:r>
        <w:t xml:space="preserve">   VENACAVA    </w:t>
      </w:r>
      <w:r>
        <w:t xml:space="preserve">   VENTRICLE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I'm All Heart!</dc:title>
  <dcterms:created xsi:type="dcterms:W3CDTF">2021-10-11T09:29:08Z</dcterms:created>
  <dcterms:modified xsi:type="dcterms:W3CDTF">2021-10-11T09:29:08Z</dcterms:modified>
</cp:coreProperties>
</file>