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I'm BORED!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something you could start to collect.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Clean up after yourself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can you help an elderly neighbor?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Return what I borrow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can I help my community?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Make a Get Well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can I help my parents?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 not litter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can I be more responsible?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can I be a kind person?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Write them a letter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can I meet friends?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Stamps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I do for a sick friend?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Take trash can to curb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I be knid to my grandparents?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Practice math and 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can I become smarter?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Library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BORED!</dc:title>
  <dcterms:created xsi:type="dcterms:W3CDTF">2021-10-11T09:30:19Z</dcterms:created>
  <dcterms:modified xsi:type="dcterms:W3CDTF">2021-10-11T09:30:19Z</dcterms:modified>
</cp:coreProperties>
</file>