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I'm Booked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STAGEPLAY    </w:t>
      </w:r>
      <w:r>
        <w:t xml:space="preserve">   FILM SET    </w:t>
      </w:r>
      <w:r>
        <w:t xml:space="preserve">   STAGE    </w:t>
      </w:r>
      <w:r>
        <w:t xml:space="preserve">   SHOW    </w:t>
      </w:r>
      <w:r>
        <w:t xml:space="preserve">   TABLEREAD    </w:t>
      </w:r>
      <w:r>
        <w:t xml:space="preserve">   WRITER    </w:t>
      </w:r>
      <w:r>
        <w:t xml:space="preserve">   CELEBRITY    </w:t>
      </w:r>
      <w:r>
        <w:t xml:space="preserve">   ACTING    </w:t>
      </w:r>
      <w:r>
        <w:t xml:space="preserve">   ACTING COACH    </w:t>
      </w:r>
      <w:r>
        <w:t xml:space="preserve">   ACTION    </w:t>
      </w:r>
      <w:r>
        <w:t xml:space="preserve">   ACTOR    </w:t>
      </w:r>
      <w:r>
        <w:t xml:space="preserve">   ACTRESS    </w:t>
      </w:r>
      <w:r>
        <w:t xml:space="preserve">   AFTRA    </w:t>
      </w:r>
      <w:r>
        <w:t xml:space="preserve">   AGENCY    </w:t>
      </w:r>
      <w:r>
        <w:t xml:space="preserve">   AUDITION    </w:t>
      </w:r>
      <w:r>
        <w:t xml:space="preserve">   AWARD WINNING    </w:t>
      </w:r>
      <w:r>
        <w:t xml:space="preserve">   BOOKED    </w:t>
      </w:r>
      <w:r>
        <w:t xml:space="preserve">   CALL BACK    </w:t>
      </w:r>
      <w:r>
        <w:t xml:space="preserve">   CALL TIME    </w:t>
      </w:r>
      <w:r>
        <w:t xml:space="preserve">   CASTING CALL    </w:t>
      </w:r>
      <w:r>
        <w:t xml:space="preserve">   CASTING DIRECTOR    </w:t>
      </w:r>
      <w:r>
        <w:t xml:space="preserve">   CHARACTER    </w:t>
      </w:r>
      <w:r>
        <w:t xml:space="preserve">   COLD READ    </w:t>
      </w:r>
      <w:r>
        <w:t xml:space="preserve">   COMEDY    </w:t>
      </w:r>
      <w:r>
        <w:t xml:space="preserve">   COMMERCIAL    </w:t>
      </w:r>
      <w:r>
        <w:t xml:space="preserve">   DEMO REEL    </w:t>
      </w:r>
      <w:r>
        <w:t xml:space="preserve">   DIRECTOR    </w:t>
      </w:r>
      <w:r>
        <w:t xml:space="preserve">   DRAMA    </w:t>
      </w:r>
      <w:r>
        <w:t xml:space="preserve">   FILM    </w:t>
      </w:r>
      <w:r>
        <w:t xml:space="preserve">   HEADSHOT    </w:t>
      </w:r>
      <w:r>
        <w:t xml:space="preserve">   HORROR    </w:t>
      </w:r>
      <w:r>
        <w:t xml:space="preserve">   INTERVIEW    </w:t>
      </w:r>
      <w:r>
        <w:t xml:space="preserve">   MANAGER    </w:t>
      </w:r>
      <w:r>
        <w:t xml:space="preserve">   MOVIE    </w:t>
      </w:r>
      <w:r>
        <w:t xml:space="preserve">   NONUNION    </w:t>
      </w:r>
      <w:r>
        <w:t xml:space="preserve">   PAYCHECK    </w:t>
      </w:r>
      <w:r>
        <w:t xml:space="preserve">   PRODUCER    </w:t>
      </w:r>
      <w:r>
        <w:t xml:space="preserve">   PROMOTIONS    </w:t>
      </w:r>
      <w:r>
        <w:t xml:space="preserve">   RED CARPET    </w:t>
      </w:r>
      <w:r>
        <w:t xml:space="preserve">   REHEARSAL    </w:t>
      </w:r>
      <w:r>
        <w:t xml:space="preserve">   RESUME    </w:t>
      </w:r>
      <w:r>
        <w:t xml:space="preserve">   SCENE PARTNER    </w:t>
      </w:r>
      <w:r>
        <w:t xml:space="preserve">   SCI FI    </w:t>
      </w:r>
      <w:r>
        <w:t xml:space="preserve">   SCREEN ACTORS GUILD    </w:t>
      </w:r>
      <w:r>
        <w:t xml:space="preserve">   SCRIPT    </w:t>
      </w:r>
      <w:r>
        <w:t xml:space="preserve">   SELF TAPE    </w:t>
      </w:r>
      <w:r>
        <w:t xml:space="preserve">   SIDES    </w:t>
      </w:r>
      <w:r>
        <w:t xml:space="preserve">   SITCOM    </w:t>
      </w:r>
      <w:r>
        <w:t xml:space="preserve">   SLATE    </w:t>
      </w:r>
      <w:r>
        <w:t xml:space="preserve">   SUSPENSE    </w:t>
      </w:r>
      <w:r>
        <w:t xml:space="preserve">   TAFT HARTLEY    </w:t>
      </w:r>
      <w:r>
        <w:t xml:space="preserve">   TALENT    </w:t>
      </w:r>
      <w:r>
        <w:t xml:space="preserve">   TELEVISION    </w:t>
      </w:r>
      <w:r>
        <w:t xml:space="preserve">   THEATRE    </w:t>
      </w:r>
      <w:r>
        <w:t xml:space="preserve">   THRILLER    </w:t>
      </w:r>
      <w:r>
        <w:t xml:space="preserve">   VOICEOVER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Booked</dc:title>
  <dcterms:created xsi:type="dcterms:W3CDTF">2021-10-11T09:29:56Z</dcterms:created>
  <dcterms:modified xsi:type="dcterms:W3CDTF">2021-10-11T09:29:56Z</dcterms:modified>
</cp:coreProperties>
</file>