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"free of charge" in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 room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you would say "I would like"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for "breakfast" in German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room "with shower"?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Asking for help? You need this verb!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double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for "balcony"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WIFI auf Deutsch?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Hotel</dc:title>
  <dcterms:created xsi:type="dcterms:W3CDTF">2021-10-11T09:33:30Z</dcterms:created>
  <dcterms:modified xsi:type="dcterms:W3CDTF">2021-10-11T09:33:30Z</dcterms:modified>
</cp:coreProperties>
</file>