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 &amp; Il = not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IMPROPER    </w:t>
      </w:r>
      <w:r>
        <w:t xml:space="preserve">   IMMODEST    </w:t>
      </w:r>
      <w:r>
        <w:t xml:space="preserve">   ILLITERATE    </w:t>
      </w:r>
      <w:r>
        <w:t xml:space="preserve">   IMMOBILE    </w:t>
      </w:r>
      <w:r>
        <w:t xml:space="preserve">   ILLEGIBLE    </w:t>
      </w:r>
      <w:r>
        <w:t xml:space="preserve">   IMMATURE    </w:t>
      </w:r>
      <w:r>
        <w:t xml:space="preserve">   ILLOGICAL    </w:t>
      </w:r>
      <w:r>
        <w:t xml:space="preserve">   ILLEGAL    </w:t>
      </w:r>
      <w:r>
        <w:t xml:space="preserve">   IMPATIENT    </w:t>
      </w:r>
      <w:r>
        <w:t xml:space="preserve">   IMPOLITE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&amp; Il = not</dc:title>
  <dcterms:created xsi:type="dcterms:W3CDTF">2021-10-11T09:32:50Z</dcterms:created>
  <dcterms:modified xsi:type="dcterms:W3CDTF">2021-10-11T09:32:50Z</dcterms:modified>
</cp:coreProperties>
</file>