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 LIT AYEEEEEE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DR. DRE    </w:t>
      </w:r>
      <w:r>
        <w:t xml:space="preserve">   YOUNG THUG    </w:t>
      </w:r>
      <w:r>
        <w:t xml:space="preserve">   J. COLE    </w:t>
      </w:r>
      <w:r>
        <w:t xml:space="preserve">   LIL YACHTY    </w:t>
      </w:r>
      <w:r>
        <w:t xml:space="preserve">   TUPAC SHAKUR    </w:t>
      </w:r>
      <w:r>
        <w:t xml:space="preserve">   NAS    </w:t>
      </w:r>
      <w:r>
        <w:t xml:space="preserve">   THE NOTORIOUS B.I.G    </w:t>
      </w:r>
      <w:r>
        <w:t xml:space="preserve">   OFFSET    </w:t>
      </w:r>
      <w:r>
        <w:t xml:space="preserve">   TRAVIS SCOTT    </w:t>
      </w:r>
      <w:r>
        <w:t xml:space="preserve">   FUTURE    </w:t>
      </w:r>
      <w:r>
        <w:t xml:space="preserve">   SNOOP DOGG    </w:t>
      </w:r>
      <w:r>
        <w:t xml:space="preserve">   CARDI B    </w:t>
      </w:r>
      <w:r>
        <w:t xml:space="preserve">   NICKI MINAJ    </w:t>
      </w:r>
      <w:r>
        <w:t xml:space="preserve">   CHANCE THE RAPPER    </w:t>
      </w:r>
      <w:r>
        <w:t xml:space="preserve">   LIL WAYNE    </w:t>
      </w:r>
      <w:r>
        <w:t xml:space="preserve">   50 CENT    </w:t>
      </w:r>
      <w:r>
        <w:t xml:space="preserve">   KENDRICK LAMAR    </w:t>
      </w:r>
      <w:r>
        <w:t xml:space="preserve">   DRAKE    </w:t>
      </w:r>
      <w:r>
        <w:t xml:space="preserve">   JAY Z    </w:t>
      </w:r>
      <w:r>
        <w:t xml:space="preserve">   KANYE WEST    </w:t>
      </w:r>
      <w:r>
        <w:t xml:space="preserve">   MACHINE GUN KELLY    </w:t>
      </w:r>
      <w:r>
        <w:t xml:space="preserve">   EMINEM    </w:t>
      </w:r>
      <w:r>
        <w:t xml:space="preserve">   LIL UZI VERT    </w:t>
      </w:r>
      <w:r>
        <w:t xml:space="preserve">   MAC MILLER    </w:t>
      </w:r>
      <w:r>
        <w:t xml:space="preserve">   LIL PUMP    </w:t>
      </w:r>
      <w:r>
        <w:t xml:space="preserve">   LIL PEEP    </w:t>
      </w:r>
      <w:r>
        <w:t xml:space="preserve">   XXXTENTACION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LIT AYEEEEEE</dc:title>
  <dcterms:created xsi:type="dcterms:W3CDTF">2021-10-11T09:33:09Z</dcterms:created>
  <dcterms:modified xsi:type="dcterms:W3CDTF">2021-10-11T09:33:09Z</dcterms:modified>
</cp:coreProperties>
</file>