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 Not Who You Think I 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watching/following Ginger?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Joyce kidnap?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woman wearing?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on Joyce’s Files?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officers nane?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Gingers best friends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What’s Gingers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Joyce want to talk to Ginger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old is Ginger?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the woman’s name in the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did Joyce kidnap the 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is George’s biggest client?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is the Coach’s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main characters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color was the poodle?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Ginger when she needed help?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was Enderly discharged?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a man say he had?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Laura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Enderly hire to help arrange a meeting?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What’s Gingers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old is Tipper?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evidence does Ginger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did the girl escape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color was the car?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 Not Who You Think I Am</dc:title>
  <dcterms:created xsi:type="dcterms:W3CDTF">2021-10-11T09:33:17Z</dcterms:created>
  <dcterms:modified xsi:type="dcterms:W3CDTF">2021-10-11T09:33:17Z</dcterms:modified>
</cp:coreProperties>
</file>