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 Restaurant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baking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egg yolk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Restaurant</dc:title>
  <dcterms:created xsi:type="dcterms:W3CDTF">2021-10-11T09:32:18Z</dcterms:created>
  <dcterms:modified xsi:type="dcterms:W3CDTF">2021-10-11T09:32:18Z</dcterms:modified>
</cp:coreProperties>
</file>