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I’m Root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formula is 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opposite of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exponent needs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to the              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Decimal must be less than 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of a monkey to a banana is 4:5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1/3 is        to 2/6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base needs this</w:t>
            </w:r>
          </w:p>
        </w:tc>
      </w:tr>
    </w:tbl>
    <w:p>
      <w:pPr>
        <w:pStyle w:val="WordBankMedium"/>
      </w:pPr>
      <w:r>
        <w:t xml:space="preserve">   Exponents    </w:t>
      </w:r>
      <w:r>
        <w:t xml:space="preserve">   Standard form     </w:t>
      </w:r>
      <w:r>
        <w:t xml:space="preserve">   Square Root    </w:t>
      </w:r>
      <w:r>
        <w:t xml:space="preserve">   Scientific Notation     </w:t>
      </w:r>
      <w:r>
        <w:t xml:space="preserve">   Negative    </w:t>
      </w:r>
      <w:r>
        <w:t xml:space="preserve">   Base    </w:t>
      </w:r>
      <w:r>
        <w:t xml:space="preserve">   Positive    </w:t>
      </w:r>
      <w:r>
        <w:t xml:space="preserve">   Power    </w:t>
      </w:r>
      <w:r>
        <w:t xml:space="preserve">   Proportional 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I’m Root </dc:title>
  <dcterms:created xsi:type="dcterms:W3CDTF">2021-10-11T09:29:49Z</dcterms:created>
  <dcterms:modified xsi:type="dcterms:W3CDTF">2021-10-11T09:29:49Z</dcterms:modified>
</cp:coreProperties>
</file>