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I'm a celebrity get me out of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Australia    </w:t>
      </w:r>
      <w:r>
        <w:t xml:space="preserve">   Bridge    </w:t>
      </w:r>
      <w:r>
        <w:t xml:space="preserve">   Bushtuckertrial    </w:t>
      </w:r>
      <w:r>
        <w:t xml:space="preserve">   Campfire    </w:t>
      </w:r>
      <w:r>
        <w:t xml:space="preserve">   Campsite    </w:t>
      </w:r>
      <w:r>
        <w:t xml:space="preserve">   Celebrity    </w:t>
      </w:r>
      <w:r>
        <w:t xml:space="preserve">   Celebrity Cyclone    </w:t>
      </w:r>
      <w:r>
        <w:t xml:space="preserve">   Chest    </w:t>
      </w:r>
      <w:r>
        <w:t xml:space="preserve">   Crocodile    </w:t>
      </w:r>
      <w:r>
        <w:t xml:space="preserve">   Dec    </w:t>
      </w:r>
      <w:r>
        <w:t xml:space="preserve">   Dingo dollars    </w:t>
      </w:r>
      <w:r>
        <w:t xml:space="preserve">   Dougie    </w:t>
      </w:r>
      <w:r>
        <w:t xml:space="preserve">   Dunnie    </w:t>
      </w:r>
      <w:r>
        <w:t xml:space="preserve">   Gillian    </w:t>
      </w:r>
      <w:r>
        <w:t xml:space="preserve">   Gino    </w:t>
      </w:r>
      <w:r>
        <w:t xml:space="preserve">   Insects    </w:t>
      </w:r>
      <w:r>
        <w:t xml:space="preserve">   ITV    </w:t>
      </w:r>
      <w:r>
        <w:t xml:space="preserve">   Joel    </w:t>
      </w:r>
      <w:r>
        <w:t xml:space="preserve">   Jungle    </w:t>
      </w:r>
      <w:r>
        <w:t xml:space="preserve">   Kangaroo    </w:t>
      </w:r>
      <w:r>
        <w:t xml:space="preserve">   Katie Price    </w:t>
      </w:r>
      <w:r>
        <w:t xml:space="preserve">   King    </w:t>
      </w:r>
      <w:r>
        <w:t xml:space="preserve">   KIOSK KEITH    </w:t>
      </w:r>
      <w:r>
        <w:t xml:space="preserve">   Lizard    </w:t>
      </w:r>
      <w:r>
        <w:t xml:space="preserve">   Peter    </w:t>
      </w:r>
      <w:r>
        <w:t xml:space="preserve">   Queen    </w:t>
      </w:r>
      <w:r>
        <w:t xml:space="preserve">   Rats    </w:t>
      </w:r>
      <w:r>
        <w:t xml:space="preserve">   Scarlett    </w:t>
      </w:r>
      <w:r>
        <w:t xml:space="preserve">   Snake    </w:t>
      </w:r>
      <w:r>
        <w:t xml:space="preserve">   Spiders    </w:t>
      </w:r>
      <w:r>
        <w:t xml:space="preserve">   Stacey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 celebrity get me out of here!</dc:title>
  <dcterms:created xsi:type="dcterms:W3CDTF">2021-10-11T09:29:38Z</dcterms:created>
  <dcterms:modified xsi:type="dcterms:W3CDTF">2021-10-11T09:29:38Z</dcterms:modified>
</cp:coreProperties>
</file>