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I'm an Equality Ally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Growth    </w:t>
      </w:r>
      <w:r>
        <w:t xml:space="preserve">   Speak    </w:t>
      </w:r>
      <w:r>
        <w:t xml:space="preserve">   Identity    </w:t>
      </w:r>
      <w:r>
        <w:t xml:space="preserve">   Fairness    </w:t>
      </w:r>
      <w:r>
        <w:t xml:space="preserve">   Tolerance    </w:t>
      </w:r>
      <w:r>
        <w:t xml:space="preserve">   Equality    </w:t>
      </w:r>
      <w:r>
        <w:t xml:space="preserve">   Listen    </w:t>
      </w:r>
      <w:r>
        <w:t xml:space="preserve">   Ask    </w:t>
      </w:r>
      <w:r>
        <w:t xml:space="preserve">   Ohana    </w:t>
      </w:r>
      <w:r>
        <w:t xml:space="preserve">   Supported    </w:t>
      </w:r>
      <w:r>
        <w:t xml:space="preserve">   Valued    </w:t>
      </w:r>
      <w:r>
        <w:t xml:space="preserve">   Empowered    </w:t>
      </w:r>
      <w:r>
        <w:t xml:space="preserve">   Ally    </w:t>
      </w:r>
      <w:r>
        <w:t xml:space="preserve">   Included    </w:t>
      </w:r>
      <w:r>
        <w:t xml:space="preserve">   Belonging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I'm an Equality Ally </dc:title>
  <dcterms:created xsi:type="dcterms:W3CDTF">2021-10-11T09:30:03Z</dcterms:created>
  <dcterms:modified xsi:type="dcterms:W3CDTF">2021-10-11T09:30:03Z</dcterms:modified>
</cp:coreProperties>
</file>