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I'm an entrepreneur!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PLAN    </w:t>
      </w:r>
      <w:r>
        <w:t xml:space="preserve">   PROFIT    </w:t>
      </w:r>
      <w:r>
        <w:t xml:space="preserve">   OWNER    </w:t>
      </w:r>
      <w:r>
        <w:t xml:space="preserve">   ENERGETIC    </w:t>
      </w:r>
      <w:r>
        <w:t xml:space="preserve">   ADVERTISING    </w:t>
      </w:r>
      <w:r>
        <w:t xml:space="preserve">   CUSTOMERS    </w:t>
      </w:r>
      <w:r>
        <w:t xml:space="preserve">   MARKETING    </w:t>
      </w:r>
      <w:r>
        <w:t xml:space="preserve">   BUSINESS    </w:t>
      </w:r>
      <w:r>
        <w:t xml:space="preserve">   RESPONSIBLE    </w:t>
      </w:r>
      <w:r>
        <w:t xml:space="preserve">   CREATIVE    </w:t>
      </w:r>
      <w:r>
        <w:t xml:space="preserve">   FUN    </w:t>
      </w:r>
      <w:r>
        <w:t xml:space="preserve">   SMART    </w:t>
      </w:r>
      <w:r>
        <w:t xml:space="preserve">   HOBBY    </w:t>
      </w:r>
      <w:r>
        <w:t xml:space="preserve">   OPPORTUNITY    </w:t>
      </w:r>
      <w:r>
        <w:t xml:space="preserve">   IDEA    </w:t>
      </w:r>
      <w:r>
        <w:t xml:space="preserve">   MONEY    </w:t>
      </w:r>
      <w:r>
        <w:t xml:space="preserve">   EXPENSES    </w:t>
      </w:r>
      <w:r>
        <w:t xml:space="preserve">   SALES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an entrepreneur!</dc:title>
  <dcterms:created xsi:type="dcterms:W3CDTF">2021-10-11T09:29:12Z</dcterms:created>
  <dcterms:modified xsi:type="dcterms:W3CDTF">2021-10-11T09:29:12Z</dcterms:modified>
</cp:coreProperties>
</file>