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I'm glad I've found a friend like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we get a heart-shaped box full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give Dad a ____ before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cut ____ from red and pink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rose is a popular Valentine's Day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 my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Roses are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a ____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give ____ to 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give me a ____ 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14th is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Valentine colors are red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 takes Mom out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____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____ messages in our cards.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glad I've found a friend like you!</dc:title>
  <dcterms:created xsi:type="dcterms:W3CDTF">2021-10-11T09:29:03Z</dcterms:created>
  <dcterms:modified xsi:type="dcterms:W3CDTF">2021-10-11T09:29:03Z</dcterms:modified>
</cp:coreProperties>
</file>