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I’m looking for a job!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TRUCK DRIVER    </w:t>
      </w:r>
      <w:r>
        <w:t xml:space="preserve">   TEAM LEADER    </w:t>
      </w:r>
      <w:r>
        <w:t xml:space="preserve">   MEDICAL ASSISTANT    </w:t>
      </w:r>
      <w:r>
        <w:t xml:space="preserve">   DENTAL ASSISTANT    </w:t>
      </w:r>
      <w:r>
        <w:t xml:space="preserve">   TEACHER    </w:t>
      </w:r>
      <w:r>
        <w:t xml:space="preserve">   CASHIER    </w:t>
      </w:r>
      <w:r>
        <w:t xml:space="preserve">   STORE ASSOCIATE    </w:t>
      </w:r>
      <w:r>
        <w:t xml:space="preserve">   NURSING    </w:t>
      </w:r>
      <w:r>
        <w:t xml:space="preserve">   HOSPITALITY    </w:t>
      </w:r>
      <w:r>
        <w:t xml:space="preserve">   OFFICE MANAGER    </w:t>
      </w:r>
      <w:r>
        <w:t xml:space="preserve">   RECEPTIONIST    </w:t>
      </w:r>
      <w:r>
        <w:t xml:space="preserve">   FRONT DESK    </w:t>
      </w:r>
      <w:r>
        <w:t xml:space="preserve">   HOUSEKEEPING    </w:t>
      </w:r>
      <w:r>
        <w:t xml:space="preserve">   CLERICAL    </w:t>
      </w:r>
      <w:r>
        <w:t xml:space="preserve">   HR MANAGEMENT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I’m looking for a job!</dc:title>
  <dcterms:created xsi:type="dcterms:W3CDTF">2021-10-11T09:29:54Z</dcterms:created>
  <dcterms:modified xsi:type="dcterms:W3CDTF">2021-10-11T09:29:54Z</dcterms:modified>
</cp:coreProperties>
</file>