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"I'm not waving, I'm drowning"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"_______ have always treated girls and boys differently"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Boarder between adulthood and childhood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Emotions visible to the naked eye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Expressing self in ways that are consistent with inner thoughts and feelings (2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State where an individual imagines/believes a large number of people are listening to or watching him/her.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"Girls who maintain their true selves resist peer ________ to be a certain way"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"As girls pull away from parents, _______ are everything"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behaviour one displays when they are trying to impress others, dislike themselves or trying out a new role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"Adolescence in America is the psychological equivalent of _________"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"I'm not waving, I'm drowning"</dc:title>
  <dcterms:created xsi:type="dcterms:W3CDTF">2021-10-10T23:50:50Z</dcterms:created>
  <dcterms:modified xsi:type="dcterms:W3CDTF">2021-10-10T23:50:50Z</dcterms:modified>
</cp:coreProperties>
</file>