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I'm on my way "There"!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jamaica    </w:t>
      </w:r>
      <w:r>
        <w:t xml:space="preserve">   bahamas    </w:t>
      </w:r>
      <w:r>
        <w:t xml:space="preserve">   spain    </w:t>
      </w:r>
      <w:r>
        <w:t xml:space="preserve">   hawaii    </w:t>
      </w:r>
      <w:r>
        <w:t xml:space="preserve">   portugal    </w:t>
      </w:r>
      <w:r>
        <w:t xml:space="preserve">   peru    </w:t>
      </w:r>
      <w:r>
        <w:t xml:space="preserve">   colombia    </w:t>
      </w:r>
      <w:r>
        <w:t xml:space="preserve">   fiji    </w:t>
      </w:r>
      <w:r>
        <w:t xml:space="preserve">   korea    </w:t>
      </w:r>
      <w:r>
        <w:t xml:space="preserve">   chile    </w:t>
      </w:r>
      <w:r>
        <w:t xml:space="preserve">   egypt    </w:t>
      </w:r>
      <w:r>
        <w:t xml:space="preserve">   amsterdam    </w:t>
      </w:r>
      <w:r>
        <w:t xml:space="preserve">   barbados    </w:t>
      </w:r>
      <w:r>
        <w:t xml:space="preserve">   hong kong    </w:t>
      </w:r>
      <w:r>
        <w:t xml:space="preserve">   jordan    </w:t>
      </w:r>
      <w:r>
        <w:t xml:space="preserve">   brazil    </w:t>
      </w:r>
      <w:r>
        <w:t xml:space="preserve">   england    </w:t>
      </w:r>
      <w:r>
        <w:t xml:space="preserve">   singapore    </w:t>
      </w:r>
      <w:r>
        <w:t xml:space="preserve">   russia    </w:t>
      </w:r>
      <w:r>
        <w:t xml:space="preserve">   greece    </w:t>
      </w:r>
      <w:r>
        <w:t xml:space="preserve">   canada    </w:t>
      </w:r>
      <w:r>
        <w:t xml:space="preserve">   antarctica    </w:t>
      </w:r>
      <w:r>
        <w:t xml:space="preserve">   cuba    </w:t>
      </w:r>
      <w:r>
        <w:t xml:space="preserve">   india    </w:t>
      </w:r>
      <w:r>
        <w:t xml:space="preserve">   japan    </w:t>
      </w:r>
      <w:r>
        <w:t xml:space="preserve">   paro valley    </w:t>
      </w:r>
      <w:r>
        <w:t xml:space="preserve">   rome    </w:t>
      </w:r>
      <w:r>
        <w:t xml:space="preserve">   dubrovnik    </w:t>
      </w:r>
      <w:r>
        <w:t xml:space="preserve">   new york    </w:t>
      </w:r>
      <w:r>
        <w:t xml:space="preserve">   borabora    </w:t>
      </w:r>
      <w:r>
        <w:t xml:space="preserve">   dubai    </w:t>
      </w:r>
      <w:r>
        <w:t xml:space="preserve">   new orleans    </w:t>
      </w:r>
      <w:r>
        <w:t xml:space="preserve">   bali    </w:t>
      </w:r>
      <w:r>
        <w:t xml:space="preserve">   mexico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on my way "There"!</dc:title>
  <dcterms:created xsi:type="dcterms:W3CDTF">2021-10-11T09:30:52Z</dcterms:created>
  <dcterms:modified xsi:type="dcterms:W3CDTF">2021-10-11T09:30:52Z</dcterms:modified>
</cp:coreProperties>
</file>