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scared!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Fera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open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the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fear of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13!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homosexuals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small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scared!</dc:title>
  <dcterms:created xsi:type="dcterms:W3CDTF">2021-10-11T09:30:18Z</dcterms:created>
  <dcterms:modified xsi:type="dcterms:W3CDTF">2021-10-11T09:30:18Z</dcterms:modified>
</cp:coreProperties>
</file>