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I'm the Small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vegetables    </w:t>
      </w:r>
      <w:r>
        <w:t xml:space="preserve">   taller    </w:t>
      </w:r>
      <w:r>
        <w:t xml:space="preserve">   bigger    </w:t>
      </w:r>
      <w:r>
        <w:t xml:space="preserve">   school    </w:t>
      </w:r>
      <w:r>
        <w:t xml:space="preserve">   around    </w:t>
      </w:r>
      <w:r>
        <w:t xml:space="preserve">   little    </w:t>
      </w:r>
      <w:r>
        <w:t xml:space="preserve">   playground    </w:t>
      </w:r>
      <w:r>
        <w:t xml:space="preserve">   rehearsals    </w:t>
      </w:r>
      <w:r>
        <w:t xml:space="preserve">   perks    </w:t>
      </w:r>
      <w:r>
        <w:t xml:space="preserve">   limbs    </w:t>
      </w:r>
      <w:r>
        <w:t xml:space="preserve">   disappeared    </w:t>
      </w:r>
      <w:r>
        <w:t xml:space="preserve">   character    </w:t>
      </w:r>
      <w:r>
        <w:t xml:space="preserve">   audience    </w:t>
      </w:r>
      <w:r>
        <w:t xml:space="preserve">   you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the Small One</dc:title>
  <dcterms:created xsi:type="dcterms:W3CDTF">2021-10-11T09:30:29Z</dcterms:created>
  <dcterms:modified xsi:type="dcterms:W3CDTF">2021-10-11T09:30:29Z</dcterms:modified>
</cp:coreProperties>
</file>