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I’m your 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Seats    </w:t>
      </w:r>
      <w:r>
        <w:t xml:space="preserve">   Books    </w:t>
      </w:r>
      <w:r>
        <w:t xml:space="preserve">   Children    </w:t>
      </w:r>
      <w:r>
        <w:t xml:space="preserve">   Students    </w:t>
      </w:r>
      <w:r>
        <w:t xml:space="preserve">   Slow    </w:t>
      </w:r>
      <w:r>
        <w:t xml:space="preserve">   Home    </w:t>
      </w:r>
      <w:r>
        <w:t xml:space="preserve">   Zoom    </w:t>
      </w:r>
      <w:r>
        <w:t xml:space="preserve">   Homework    </w:t>
      </w:r>
      <w:r>
        <w:t xml:space="preserve">   Time    </w:t>
      </w:r>
      <w:r>
        <w:t xml:space="preserve">   Roads    </w:t>
      </w:r>
      <w:r>
        <w:t xml:space="preserve">   Beep    </w:t>
      </w:r>
      <w:r>
        <w:t xml:space="preserve">   Drive    </w:t>
      </w:r>
      <w:r>
        <w:t xml:space="preserve">   School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I’m your bus</dc:title>
  <dcterms:created xsi:type="dcterms:W3CDTF">2021-10-11T09:30:12Z</dcterms:created>
  <dcterms:modified xsi:type="dcterms:W3CDTF">2021-10-11T09:30:12Z</dcterms:modified>
</cp:coreProperties>
</file>