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Image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two ways in which scattered radiation on the x-ray image can be minimised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complex mathematical formulas used in creating the digital image are termed: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the application of specific image processing that alters the pixel values across the image so as to present a more uniform image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latent image recorded on the PSP image plate is read by a(n):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window level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divergence of the primary x-ray beam between the patient and image receptor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Random disturbance that obscures or reduces clarity is the definition for: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misrepresentation of object size or shape, some is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digital transmission system for transferring radiographic images to remote locations is termed: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four factors that influences image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application specific image processing to reduce the display of noise in an image is the definition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 brightness and contrast on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T/F: RIS is a digital network that permits viewing and storage of both digital and film-screen produced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T/F: Grids are often used for extremity exams when using FPD-TFT (digital radiography)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four factors that influence image quality?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Quality</dc:title>
  <dcterms:created xsi:type="dcterms:W3CDTF">2021-10-11T09:32:44Z</dcterms:created>
  <dcterms:modified xsi:type="dcterms:W3CDTF">2021-10-11T09:32:44Z</dcterms:modified>
</cp:coreProperties>
</file>