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Image Quality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level of blackness on an image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Factor that controls radiographic density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Increase in the object size on an image compared to its true size.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X-Ray photons that pass through the body and reach the image receptor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Factor that controls radiographic contrast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different shades of brightness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Accuracy or sharpness of structural lines recorded in an image.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Image of an object that is longer than the object radiographed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Misrepresentation of the size, shape, or position of an image.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Image of an object that is shorter than the object radiographed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Device that converts X-Ray photons into a radiographic image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Image highlights that do not represent an anatomic or body structure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Term used to refer to noise on film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Device placed between the patient and image receptor to reduce radiation scatter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Grainy appearance on an image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Process where incoming electrons lose energy and do not get absorbed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Image Quality </dc:title>
  <dcterms:created xsi:type="dcterms:W3CDTF">2021-10-11T09:32:53Z</dcterms:created>
  <dcterms:modified xsi:type="dcterms:W3CDTF">2021-10-11T09:32:53Z</dcterms:modified>
</cp:coreProperties>
</file>