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Image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outdated, an arrow processor is a CPU designed frequently used for CT image reconstruction.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 reconstruction that is automatically produced during scanning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measurements obtained from the detector array and sitting in the computer waiting to be made into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applied to the scan data before back projection occurs to minimize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complete set of ray sums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instructions that tell the computer what to do and when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detector senses each arriving ray and senses how much of the beam was attenuated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saving studies on auxiliary devices for future viewing.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portions of the computer that can be physically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once the computer has processed the raw data assigning one HU value to each pixel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absolute center of the gantry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computer memory that is imprinted at the factory and is used to store frequently used instructions such as those required for starting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path that the x-ray beam takes from the tube to the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component that interprets computer program instructions and sequences tasks. It contains the microprocessor, the control unit, and the primary memory.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using the same raw data to later generate a new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for expressing a waveform as a weighted sum of sines and cosines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area, within the gantry, from which the raw data are acquired.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discrete fourier transformer’s inverse. FFTs are great importance to a wide variety of applications, including acoustical and image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ancillary pieces of computer hardware designed to feed data into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accounts for the attenuation properties of each ray sum and correlates it to the position of the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type of a mathematical method of estimating the value of an unknown function using the known value on either side of the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essential component of all CT system. It saves the thousands of bits of data acquired with each gantry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ancillary pieces of computer hardware designed to accept processed data from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to study waves of many different sort and also to solve several kinds of linear differential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section of data selected for display on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computer memory that includes instructions that are frequently changed, such as the data used to recontract images.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specific area within the SFOV that will be displayed on the center of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precise set of steps to be performed in specific order to solve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measurements obtained from the detector array and sitting in the computer waiting to be made into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device that store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Reconstruction</dc:title>
  <dcterms:created xsi:type="dcterms:W3CDTF">2021-10-11T09:32:42Z</dcterms:created>
  <dcterms:modified xsi:type="dcterms:W3CDTF">2021-10-11T09:32:42Z</dcterms:modified>
</cp:coreProperties>
</file>