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Image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encouraging    </w:t>
      </w:r>
      <w:r>
        <w:t xml:space="preserve">   forgiving    </w:t>
      </w:r>
      <w:r>
        <w:t xml:space="preserve">   generous    </w:t>
      </w:r>
      <w:r>
        <w:t xml:space="preserve">   joyful    </w:t>
      </w:r>
      <w:r>
        <w:t xml:space="preserve">   compassionate    </w:t>
      </w:r>
      <w:r>
        <w:t xml:space="preserve">   humble    </w:t>
      </w:r>
      <w:r>
        <w:t xml:space="preserve">   dependable    </w:t>
      </w:r>
      <w:r>
        <w:t xml:space="preserve">   kind    </w:t>
      </w:r>
      <w:r>
        <w:t xml:space="preserve">   strong    </w:t>
      </w:r>
      <w:r>
        <w:t xml:space="preserve">   wise    </w:t>
      </w:r>
      <w:r>
        <w:t xml:space="preserve">   selfless    </w:t>
      </w:r>
      <w:r>
        <w:t xml:space="preserve">   loving    </w:t>
      </w:r>
      <w:r>
        <w:t xml:space="preserve">   bold    </w:t>
      </w:r>
      <w:r>
        <w:t xml:space="preserve">   servant    </w:t>
      </w:r>
      <w:r>
        <w:t xml:space="preserve">   welcoming    </w:t>
      </w:r>
      <w:r>
        <w:t xml:space="preserve">   comforting    </w:t>
      </w:r>
      <w:r>
        <w:t xml:space="preserve">   different    </w:t>
      </w:r>
      <w:r>
        <w:t xml:space="preserve">   faithful    </w:t>
      </w:r>
      <w:r>
        <w:t xml:space="preserve">   hopeful    </w:t>
      </w:r>
      <w:r>
        <w:t xml:space="preserve">   loyal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of God</dc:title>
  <dcterms:created xsi:type="dcterms:W3CDTF">2021-10-11T09:33:21Z</dcterms:created>
  <dcterms:modified xsi:type="dcterms:W3CDTF">2021-10-11T09:33:21Z</dcterms:modified>
</cp:coreProperties>
</file>