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rectangular    </w:t>
      </w:r>
      <w:r>
        <w:t xml:space="preserve">   purple    </w:t>
      </w:r>
      <w:r>
        <w:t xml:space="preserve">   popping    </w:t>
      </w:r>
      <w:r>
        <w:t xml:space="preserve">   crackle    </w:t>
      </w:r>
      <w:r>
        <w:t xml:space="preserve">   snap    </w:t>
      </w:r>
      <w:r>
        <w:t xml:space="preserve">   stinky    </w:t>
      </w:r>
      <w:r>
        <w:t xml:space="preserve">   stench    </w:t>
      </w:r>
      <w:r>
        <w:t xml:space="preserve">   aroma    </w:t>
      </w:r>
      <w:r>
        <w:t xml:space="preserve">   bitter    </w:t>
      </w:r>
      <w:r>
        <w:t xml:space="preserve">   sweet    </w:t>
      </w:r>
      <w:r>
        <w:t xml:space="preserve">   savory    </w:t>
      </w:r>
      <w:r>
        <w:t xml:space="preserve">   smooth    </w:t>
      </w:r>
      <w:r>
        <w:t xml:space="preserve">   cold    </w:t>
      </w:r>
      <w:r>
        <w:t xml:space="preserve">   rough    </w:t>
      </w:r>
      <w:r>
        <w:t xml:space="preserve">   gustatory    </w:t>
      </w:r>
      <w:r>
        <w:t xml:space="preserve">   tactile    </w:t>
      </w:r>
      <w:r>
        <w:t xml:space="preserve">   olfactory    </w:t>
      </w:r>
      <w:r>
        <w:t xml:space="preserve">   visual    </w:t>
      </w:r>
      <w:r>
        <w:t xml:space="preserve">   auditory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Imagery Word Search</dc:title>
  <dcterms:created xsi:type="dcterms:W3CDTF">2021-11-03T03:52:19Z</dcterms:created>
  <dcterms:modified xsi:type="dcterms:W3CDTF">2021-11-03T03:52:19Z</dcterms:modified>
</cp:coreProperties>
</file>