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 chico habla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alguien habla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Estoy.... en una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soul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Hablar alto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pasa cuando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gustar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una mamá y papá se separan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Salir con dos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eres tu, soy 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Imagina </dc:title>
  <dcterms:created xsi:type="dcterms:W3CDTF">2021-10-11T09:32:46Z</dcterms:created>
  <dcterms:modified xsi:type="dcterms:W3CDTF">2021-10-11T09:32:46Z</dcterms:modified>
</cp:coreProperties>
</file>