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Imaginary Creatures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friendly    </w:t>
      </w:r>
      <w:r>
        <w:t xml:space="preserve">   delicate    </w:t>
      </w:r>
      <w:r>
        <w:t xml:space="preserve">   naughty    </w:t>
      </w:r>
      <w:r>
        <w:t xml:space="preserve">   playful    </w:t>
      </w:r>
      <w:r>
        <w:t xml:space="preserve">   vicious    </w:t>
      </w:r>
      <w:r>
        <w:t xml:space="preserve">   winged    </w:t>
      </w:r>
      <w:r>
        <w:t xml:space="preserve">   horrible    </w:t>
      </w:r>
      <w:r>
        <w:t xml:space="preserve">   disgusting    </w:t>
      </w:r>
      <w:r>
        <w:t xml:space="preserve">   unattractive    </w:t>
      </w:r>
      <w:r>
        <w:t xml:space="preserve">   unpredictable    </w:t>
      </w:r>
      <w:r>
        <w:t xml:space="preserve">   tiny    </w:t>
      </w:r>
      <w:r>
        <w:t xml:space="preserve">   huge    </w:t>
      </w:r>
      <w:r>
        <w:t xml:space="preserve">   cunning    </w:t>
      </w:r>
      <w:r>
        <w:t xml:space="preserve">   fierce    </w:t>
      </w:r>
      <w:r>
        <w:t xml:space="preserve">   savage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Imaginary Creatures</dc:title>
  <dcterms:created xsi:type="dcterms:W3CDTF">2021-10-11T09:33:32Z</dcterms:created>
  <dcterms:modified xsi:type="dcterms:W3CDTF">2021-10-11T09:33:32Z</dcterms:modified>
</cp:coreProperties>
</file>